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2-2231</w:t>
      </w:r>
      <w:r>
        <w:rPr>
          <w:rFonts w:ascii="Times New Roman" w:eastAsia="Times New Roman" w:hAnsi="Times New Roman" w:cs="Times New Roman"/>
          <w:sz w:val="22"/>
          <w:szCs w:val="22"/>
        </w:rPr>
        <w:t>-2803/2025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0072-</w:t>
      </w:r>
      <w:r>
        <w:rPr>
          <w:rStyle w:val="cat-PhoneNumbergrp-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8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имущественных отношений Администрации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Норяк </w:t>
      </w:r>
      <w:r>
        <w:rPr>
          <w:rStyle w:val="cat-UserDefinedgrp-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имущественных отношений Администрации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обогащения, процентов за пользование чужими денежными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1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cat-FIOgrp-6rplc-1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43078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7rplc-0">
    <w:name w:val="cat-PhoneNumber grp-7 rplc-0"/>
    <w:basedOn w:val="DefaultParagraphFont"/>
  </w:style>
  <w:style w:type="character" w:customStyle="1" w:styleId="cat-PhoneNumbergrp-8rplc-1">
    <w:name w:val="cat-PhoneNumber grp-8 rplc-1"/>
    <w:basedOn w:val="DefaultParagraphFont"/>
  </w:style>
  <w:style w:type="character" w:customStyle="1" w:styleId="cat-Dategrp-3rplc-2">
    <w:name w:val="cat-Date grp-3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4rplc-5">
    <w:name w:val="cat-FIO grp-4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9rplc-9">
    <w:name w:val="cat-UserDefined grp-9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UserDefinedgrp-10rplc-12">
    <w:name w:val="cat-UserDefined grp-10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FIOgrp-6rplc-14">
    <w:name w:val="cat-FIO grp-6 rplc-14"/>
    <w:basedOn w:val="DefaultParagraphFont"/>
  </w:style>
  <w:style w:type="character" w:customStyle="1" w:styleId="cat-FIOgrp-6rplc-15">
    <w:name w:val="cat-FIO grp-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72CF-4AF5-4D60-B6D5-8543702DD5F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